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43" w:rsidRDefault="001D56B8" w:rsidP="00291CF6">
      <w:pPr>
        <w:ind w:left="7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-238760</wp:posOffset>
                </wp:positionV>
                <wp:extent cx="730250" cy="641350"/>
                <wp:effectExtent l="13335" t="8890" r="8890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83" w:rsidRPr="00F65EB7" w:rsidRDefault="00C12D83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200</w:t>
                            </w:r>
                          </w:p>
                          <w:p w:rsidR="00C12D83" w:rsidRPr="00405DCC" w:rsidRDefault="00C12D83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(คะแนนเต็ม</w:t>
                            </w:r>
                            <w:r w:rsidRPr="00405DC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C12D83" w:rsidRPr="00F65EB7" w:rsidRDefault="00C12D83" w:rsidP="00CA2043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4.3pt;margin-top:-18.8pt;width:57.5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spJwIAAE8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">
                <v:textbox>
                  <w:txbxContent>
                    <w:p w:rsidR="00C12D83" w:rsidRPr="00F65EB7" w:rsidRDefault="00C12D83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F65EB7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200</w:t>
                      </w:r>
                    </w:p>
                    <w:p w:rsidR="00C12D83" w:rsidRPr="00405DCC" w:rsidRDefault="00C12D83" w:rsidP="00CA2043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(คะแนนเต็ม</w:t>
                      </w:r>
                      <w:r w:rsidRPr="00405DC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:rsidR="00C12D83" w:rsidRPr="00F65EB7" w:rsidRDefault="00C12D83" w:rsidP="00CA2043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-238760</wp:posOffset>
                </wp:positionV>
                <wp:extent cx="1446530" cy="641350"/>
                <wp:effectExtent l="11430" t="8890" r="8890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CF6" w:rsidRPr="00F65EB7" w:rsidRDefault="00291CF6" w:rsidP="00291CF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175</w:t>
                            </w:r>
                          </w:p>
                          <w:p w:rsidR="00291CF6" w:rsidRPr="00405DCC" w:rsidRDefault="00291CF6" w:rsidP="00291CF6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(คะแนนที่ได้</w:t>
                            </w:r>
                            <w:r w:rsidRPr="00405DC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291CF6" w:rsidRPr="00F65EB7" w:rsidRDefault="00291CF6" w:rsidP="00291CF6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  <w:p w:rsidR="00C12D83" w:rsidRDefault="00C12D83" w:rsidP="00291CF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57.9pt;margin-top:-18.8pt;width:113.9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">
                <v:textbox>
                  <w:txbxContent>
                    <w:p w:rsidR="00291CF6" w:rsidRPr="00F65EB7" w:rsidRDefault="00291CF6" w:rsidP="00291CF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175</w:t>
                      </w:r>
                    </w:p>
                    <w:p w:rsidR="00291CF6" w:rsidRPr="00405DCC" w:rsidRDefault="00291CF6" w:rsidP="00291CF6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(คะแนนที่ได้</w:t>
                      </w:r>
                      <w:r w:rsidRPr="00405DC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:rsidR="00291CF6" w:rsidRPr="00F65EB7" w:rsidRDefault="00291CF6" w:rsidP="00291CF6">
                      <w:pPr>
                        <w:rPr>
                          <w:szCs w:val="24"/>
                          <w:cs/>
                        </w:rPr>
                      </w:pPr>
                    </w:p>
                    <w:p w:rsidR="00C12D83" w:rsidRDefault="00C12D83" w:rsidP="00291CF6">
                      <w:pPr>
                        <w:jc w:val="both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-407670</wp:posOffset>
                </wp:positionV>
                <wp:extent cx="1446530" cy="1092200"/>
                <wp:effectExtent l="11430" t="11430" r="889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83" w:rsidRDefault="00C12D83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ผลการประเมิน</w:t>
                            </w:r>
                          </w:p>
                          <w:p w:rsidR="00C12D83" w:rsidRPr="00F65EB7" w:rsidRDefault="00C12D83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C12D83" w:rsidRPr="0097793F" w:rsidRDefault="00C12D83" w:rsidP="00CA204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</w:rPr>
                            </w:pPr>
                            <w:r w:rsidRPr="0097793F"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C12D83" w:rsidRDefault="00C12D83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C12D83" w:rsidRPr="00F65EB7" w:rsidRDefault="00C12D83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สำหรับสำนักงาน ป.ป.ช.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57.9pt;margin-top:-32.1pt;width:113.9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">
                <v:textbox>
                  <w:txbxContent>
                    <w:p w:rsidR="00C12D83" w:rsidRDefault="00C12D83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F65EB7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ผลการประเมิน</w:t>
                      </w:r>
                    </w:p>
                    <w:p w:rsidR="00C12D83" w:rsidRPr="00F65EB7" w:rsidRDefault="00C12D83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</w:p>
                    <w:p w:rsidR="00C12D83" w:rsidRPr="0097793F" w:rsidRDefault="00C12D83" w:rsidP="00CA2043">
                      <w:pPr>
                        <w:rPr>
                          <w:rFonts w:ascii="TH SarabunIT๙" w:hAnsi="TH SarabunIT๙" w:cs="TH SarabunIT๙"/>
                          <w:sz w:val="28"/>
                          <w:u w:val="dotted"/>
                        </w:rPr>
                      </w:pPr>
                      <w:r w:rsidRPr="0097793F">
                        <w:rPr>
                          <w:rFonts w:ascii="TH SarabunIT๙" w:hAnsi="TH SarabunIT๙" w:cs="TH SarabunIT๙"/>
                          <w:sz w:val="28"/>
                          <w:u w:val="dotted"/>
                          <w:cs/>
                        </w:rPr>
                        <w:tab/>
                      </w:r>
                    </w:p>
                    <w:p w:rsidR="00C12D83" w:rsidRDefault="00C12D83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C12D83" w:rsidRPr="00F65EB7" w:rsidRDefault="00C12D83" w:rsidP="00CA2043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F65EB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สำหรับสำนักงาน ป.ป.ช.</w:t>
                      </w:r>
                    </w:p>
                  </w:txbxContent>
                </v:textbox>
              </v:shape>
            </w:pict>
          </mc:Fallback>
        </mc:AlternateContent>
      </w: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p w:rsidR="00CA2043" w:rsidRPr="008F6256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 Report : SAR)</w:t>
      </w:r>
    </w:p>
    <w:p w:rsidR="00CA2043" w:rsidRPr="00E23E6A" w:rsidRDefault="00CA2043" w:rsidP="00CA20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CA2043" w:rsidRPr="005F6BA2" w:rsidRDefault="001D56B8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64135</wp:posOffset>
                </wp:positionV>
                <wp:extent cx="142875" cy="133350"/>
                <wp:effectExtent l="9525" t="6985" r="9525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9.25pt;margin-top:5.0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VmIgIAADs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142875" cy="133350"/>
                <wp:effectExtent l="9525" t="6985" r="9525" b="1206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pt;margin-top:5.0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OBX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CA2043" w:rsidRPr="005F6BA2" w:rsidRDefault="001D56B8" w:rsidP="00CA20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142875" cy="13335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4.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x0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CA2043" w:rsidRPr="005F6BA2" w:rsidRDefault="001D56B8" w:rsidP="00CA20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106045" cy="133350"/>
                <wp:effectExtent l="9525" t="11430" r="8255" b="762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04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8pt;margin-top:5.4pt;width:8.35pt;height:1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142875" cy="133350"/>
                <wp:effectExtent l="9525" t="11430" r="9525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83" w:rsidRDefault="00C12D83"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8pt;margin-top:5.4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" strokecolor="black [3213]">
                <v:textbox>
                  <w:txbxContent>
                    <w:p w:rsidR="00C12D83" w:rsidRDefault="00C12D83"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</w:rPr>
                        <w:sym w:font="Wingdings" w:char="F0FC"/>
                      </w:r>
                      <w: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A2043" w:rsidRPr="005F6BA2">
        <w:rPr>
          <w:rFonts w:ascii="TH SarabunIT๙" w:hAnsi="TH SarabunIT๙" w:cs="TH SarabunIT๙"/>
          <w:sz w:val="32"/>
          <w:szCs w:val="32"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ทศบาล</w:t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>ตำบลตำหลัง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CA2043" w:rsidRPr="00B36E81" w:rsidRDefault="001D56B8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142875" cy="133350"/>
                <wp:effectExtent l="9525" t="13335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6.3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nLIQ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ขนาด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สถานที่ตั้งสำนักงาน/ที่ทำการองค์กรปกครองส่วนท้องถิ่น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>ตอหลัง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>ยะหริ่ง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B36E81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>ปัตตานี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>94150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073466525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F67032">
        <w:rPr>
          <w:rFonts w:ascii="TH SarabunIT๙" w:hAnsi="TH SarabunIT๙" w:cs="TH SarabunIT๙"/>
          <w:sz w:val="32"/>
          <w:szCs w:val="32"/>
          <w:u w:val="dotted"/>
        </w:rPr>
        <w:t>073466526</w:t>
      </w:r>
    </w:p>
    <w:p w:rsidR="00CA2043" w:rsidRPr="00B36E81" w:rsidRDefault="00CA2043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67032">
        <w:rPr>
          <w:rFonts w:ascii="TH SarabunIT๙" w:hAnsi="TH SarabunIT๙" w:cs="TH SarabunIT๙"/>
          <w:sz w:val="32"/>
          <w:szCs w:val="32"/>
          <w:u w:val="dotted"/>
        </w:rPr>
        <w:t>www.torlang.go.th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>2,948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>563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7.6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 w:rsidR="00F6703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3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รายได้ขององค์กรปกครองส่วนท้องถิ่น  ในปีงบประมาณ พ.ศ.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06273">
        <w:rPr>
          <w:rFonts w:ascii="TH SarabunIT๙" w:hAnsi="TH SarabunIT๙" w:cs="TH SarabunIT๙" w:hint="cs"/>
          <w:sz w:val="32"/>
          <w:szCs w:val="32"/>
          <w:u w:val="dotted"/>
          <w:cs/>
        </w:rPr>
        <w:t>13,350,961.64</w:t>
      </w:r>
      <w:r w:rsidR="00A0627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06273">
        <w:rPr>
          <w:rFonts w:ascii="TH SarabunIT๙" w:hAnsi="TH SarabunIT๙" w:cs="TH SarabunIT๙" w:hint="cs"/>
          <w:sz w:val="32"/>
          <w:szCs w:val="32"/>
          <w:u w:val="dotted"/>
          <w:cs/>
        </w:rPr>
        <w:t>13,204,696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๖. รายจ่ายขององค์กรปกครองส่วนท้องถิ่น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๒๕๕</w:t>
      </w:r>
      <w:r w:rsidRPr="00EB527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D78A8">
        <w:rPr>
          <w:rFonts w:ascii="TH SarabunIT๙" w:hAnsi="TH SarabunIT๙" w:cs="TH SarabunIT๙" w:hint="cs"/>
          <w:sz w:val="32"/>
          <w:szCs w:val="32"/>
          <w:u w:val="dotted"/>
          <w:cs/>
        </w:rPr>
        <w:t>25,671,807.04</w:t>
      </w:r>
      <w:r w:rsidR="005D7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พนักงานท้องถิ่น/ลูกจ้าง ในองค์กรปกครองส่วนท้องถิ่น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D78A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19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D78A8">
        <w:rPr>
          <w:rFonts w:ascii="TH SarabunIT๙" w:hAnsi="TH SarabunIT๙" w:cs="TH SarabunIT๙" w:hint="cs"/>
          <w:sz w:val="32"/>
          <w:szCs w:val="32"/>
          <w:u w:val="dotted"/>
          <w:cs/>
        </w:rPr>
        <w:t>12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Pr="00FF1D67" w:rsidRDefault="00CA2043" w:rsidP="00CA2043">
      <w:pPr>
        <w:rPr>
          <w:rFonts w:ascii="TH SarabunIT๙" w:hAnsi="TH SarabunIT๙" w:cs="TH SarabunIT๙"/>
          <w:sz w:val="12"/>
          <w:szCs w:val="1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779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793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คะแนนที่ได้รวมทั้งสิ้นจำนวน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 (คะแนนเต็ม 200 คะแนน)</w:t>
      </w:r>
    </w:p>
    <w:p w:rsidR="00CA2043" w:rsidRPr="00FF1D67" w:rsidRDefault="00CA2043" w:rsidP="00CA2043">
      <w:pPr>
        <w:rPr>
          <w:rFonts w:ascii="TH SarabunIT๙" w:hAnsi="TH SarabunIT๙" w:cs="TH SarabunIT๙"/>
          <w:b/>
          <w:bCs/>
          <w:sz w:val="12"/>
          <w:szCs w:val="12"/>
          <w:u w:val="dotted"/>
          <w:cs/>
        </w:rPr>
      </w:pPr>
    </w:p>
    <w:p w:rsidR="00CA2043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D78A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นางาชุติกาญจน์  </w:t>
      </w:r>
      <w:r w:rsidR="007B121F">
        <w:rPr>
          <w:rFonts w:ascii="TH SarabunIT๙" w:hAnsi="TH SarabunIT๙" w:cs="TH SarabunIT๙" w:hint="cs"/>
          <w:sz w:val="32"/>
          <w:szCs w:val="32"/>
          <w:u w:val="dotted"/>
          <w:cs/>
        </w:rPr>
        <w:t>สมคิด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5D78A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นักวิเคราะห์นโยบายและแผนชำนาญการ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 w:rsidR="005D78A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สำนักปลัด    เทศบาลตำบลตอหลัง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D78A8">
        <w:rPr>
          <w:rFonts w:ascii="TH SarabunIT๙" w:hAnsi="TH SarabunIT๙" w:cs="TH SarabunIT๙" w:hint="cs"/>
          <w:sz w:val="32"/>
          <w:szCs w:val="32"/>
          <w:u w:val="dotted"/>
          <w:cs/>
        </w:rPr>
        <w:t>0 7346 6525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 w:rsidR="005D78A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5D78A8" w:rsidRPr="005D78A8">
        <w:rPr>
          <w:rFonts w:ascii="TH SarabunIT๙" w:hAnsi="TH SarabunIT๙" w:cs="TH SarabunIT๙" w:hint="cs"/>
          <w:sz w:val="32"/>
          <w:szCs w:val="32"/>
          <w:u w:val="dotted"/>
          <w:cs/>
        </w:rPr>
        <w:t>0 7346 6526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2342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 w:rsidR="005D78A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09 3582 9759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="0062342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5D78A8">
        <w:rPr>
          <w:rFonts w:ascii="TH SarabunIT๙" w:hAnsi="TH SarabunIT๙" w:cs="TH SarabunIT๙"/>
          <w:sz w:val="32"/>
          <w:szCs w:val="32"/>
          <w:u w:val="dotted"/>
        </w:rPr>
        <w:t>kookik@hotmail.co.th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Default="00CA2043" w:rsidP="00CA2043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๒ 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จัดทำแผนปฏิบัติการป้องกันการทุจริต</w:t>
      </w:r>
    </w:p>
    <w:p w:rsidR="00CA2043" w:rsidRPr="005F6BA2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โปรดกรอกข้อมูลมาตรการ/แนวทาง/โครงการ/กิจกรรม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และใส่เครื่องหมาย ( / )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ในช่องที่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ครอบคลุมสาระสำคัญ พร้อมทั้งระบุคะแนน</w:t>
      </w: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1 </w:t>
      </w:r>
      <w:r w:rsidRPr="00E23E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8"/>
        <w:gridCol w:w="709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1.1.1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สร้างจิตสำนึกและความตระหนักในการปฏิบัติราชการตามอำนาจหน้าที่</w:t>
            </w: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ให้บังเกิดประโยชน์สุขแก่ประชาชนในท้องถิ่น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F75F7" w:rsidRPr="00BD4A4A" w:rsidRDefault="006F75F7" w:rsidP="006F75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D4A4A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อบรมคุณธรรม จริยธรรมเพื่อพัฒนาศักยภาพบุคลากร</w:t>
            </w:r>
          </w:p>
          <w:p w:rsidR="006F75F7" w:rsidRDefault="006F75F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D4A4A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เทศบาลตำบลตอหลัง</w:t>
            </w:r>
          </w:p>
          <w:p w:rsidR="006F75F7" w:rsidRDefault="006F75F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6F75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เสริมสร้างวินัย คุณธรรม</w:t>
            </w:r>
            <w:r w:rsidRPr="006F75F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6F75F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จริยธรรมและจรรยาสำหรับข้าราชการ</w:t>
            </w:r>
            <w:r w:rsidRPr="006F75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และพนักงานส่วนท้องถิ่น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ปฏิบัติหน้าที่โดยมีความรับผิดชอบต่อผลการดำเนินงาน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ปฏิบัติหน้าที่ด้วยความถูกต้อง เป็นธรรม และถูกกฎหมาย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ปฏิบัติหน้าที่รับผิดชอบของตนอย่างเป็นธรรม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มีความซื่อสัตย์สุจริตคำนึ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ถึงประโยชน์สุขแก่ประชาชนในท้องถิ่นและประเทศชาติ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4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ปฏิบัติงานโดยมุ่งผลสัมฤทธิ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์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ของงาน มีมาตรฐาน โปร่งใสและตรวจสอบได้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ไม่ใช้ตำแหน่งหน้าที่หรืออำนาจหน้าที่ในการแสวงหาประโยชน์แก่ตนหรือบุคคลใกล้ชิด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ความเชื่อมั่นของบุคลากรในหน่วยงานต่องานและบรรยากาศในการทำงาน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มีความพร้อมในการปฏิบัติงานตามภาระหน้าที่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มีการถ่ายทอดพฤติกรรมการทำงานที่ดี มีคุณธรรม และซื่อสัตย์สุจริตภายในหน่วยงานให้แก่กันอยู่เสมอ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10) การแสดงความรับผิดชอบของเจ้าหน้าที่ เมื่อหน่วยงานเกิดความเสียหายอันเนื่องมาจากการปฏิบัติงานที่ผิดพลาด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11)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การแสดงความรับผิดชอบของผู้บริหาร หากการดำเนินงานของหน่วยงานส่งผลกระทบและเกิดความเสียหายต่อ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สังคมโดยรวม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 </w:t>
            </w:r>
          </w:p>
        </w:tc>
        <w:tc>
          <w:tcPr>
            <w:tcW w:w="850" w:type="dxa"/>
          </w:tcPr>
          <w:p w:rsidR="006F75F7" w:rsidRPr="00712649" w:rsidRDefault="00386850" w:rsidP="0044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709" w:type="dxa"/>
          </w:tcPr>
          <w:p w:rsidR="006F75F7" w:rsidRPr="00712649" w:rsidRDefault="006F75F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6F75F7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11</w:t>
            </w:r>
            <w:r w:rsidR="006F75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ข้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ระดับคะแนน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8685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EB5272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( 2 ข้อ)</w:t>
            </w: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( 1 ข้อ)</w:t>
            </w: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1.1.2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441B70" w:rsidRDefault="00441B70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41B7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</w:t>
            </w:r>
            <w:r w:rsidRPr="00441B70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“</w:t>
            </w:r>
            <w:r w:rsidRPr="00441B7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ส่งเสริมการปฏิบัติงานตามประมวลจริยธรรมของเทศบาลตำบลตอหลัง</w:t>
            </w:r>
            <w:r w:rsidRPr="00441B70">
              <w:rPr>
                <w:rFonts w:ascii="TH SarabunIT๙" w:eastAsia="Calibri" w:hAnsi="TH SarabunIT๙" w:cs="TH SarabunIT๙"/>
                <w:sz w:val="32"/>
                <w:szCs w:val="32"/>
              </w:rPr>
              <w:t>”</w:t>
            </w:r>
          </w:p>
          <w:p w:rsidR="00441B70" w:rsidRDefault="00441B70" w:rsidP="00506BB8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441B7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โครงการเสริม</w:t>
            </w:r>
            <w:r w:rsidRPr="00441B7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สร้างความซื่อสัตย์สุจริต และปลูกฝังทัศนคติ วัฒนธรรมที่ดีในการต่อต้านการทุจริต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41B7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กำหนด พัฒนา หรือปรับปรุงมาตรฐานทาง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ทางวิชาชีพ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และมีการประกาศใช้อย่างจริงจัง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41B7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ทางวิชาชีพ </w:t>
            </w:r>
          </w:p>
        </w:tc>
        <w:tc>
          <w:tcPr>
            <w:tcW w:w="1559" w:type="dxa"/>
            <w:gridSpan w:val="2"/>
          </w:tcPr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1B70" w:rsidRDefault="00441B70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1B70" w:rsidRDefault="00441B70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1B70" w:rsidRDefault="00441B70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1B70" w:rsidRDefault="00441B70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1B70" w:rsidRDefault="00441B70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1B70" w:rsidRDefault="00441B70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1B70" w:rsidRDefault="00441B70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1B70" w:rsidRPr="00712649" w:rsidRDefault="00386850" w:rsidP="0044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8685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86850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5E4836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709"/>
        <w:gridCol w:w="709"/>
        <w:gridCol w:w="709"/>
        <w:gridCol w:w="708"/>
        <w:gridCol w:w="709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3-4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1.1.3 </w:t>
            </w:r>
            <w:r w:rsidRPr="00E23E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441B70" w:rsidRPr="00514AE5" w:rsidRDefault="00441B70" w:rsidP="00441B70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514AE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</w:t>
            </w:r>
          </w:p>
          <w:p w:rsidR="00441B70" w:rsidRPr="00514AE5" w:rsidRDefault="00441B70" w:rsidP="00441B70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14AE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การมีผลประโยชน์ทับซ้อน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38685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38685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2)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มีการให้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ความรู้ความเข้าใจเกี่ยวกับ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การป้องกันผลประโยชน์ทับซ้อน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38685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เปิดโอกาสให้บุคลากรในองค์กรมีส่วนร่วมในการพัฒนา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และปรับปรุงนโยบายและกระบวนการจัดการผลประโยชน์ทับซ้อน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386850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4)มีการจัดทำคู่มือเกี่ยวกับการปฏิบัติงานเพื่อป้องกันผลประโยชน์ทับซ้อน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5)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ind w:right="-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มีการรายงานผล และข้อเสนอแนะในการป้องกันผลประโยชน์ทับซ้อน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 มีการใช้แอพพลิเคชัน กฎหมาย ป.ป.ช. ม.100 และ 103 เป็นเครื่องมือในการเสริมสร้างองค์ความรู้เพื่อ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ป้องกันผลประโยชน์ทับซ้อน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ในองค์กร โดยส่งเสริมให้บุคลากรทดสอบเพื่อวัดความเข้าใจในแอพพลิเคชัน เพื่อเกิดความตระหนักในการดำรงตนตามกรอบของกฎหมาย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386850" w:rsidP="003868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386850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4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38685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38685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3</w:t>
            </w:r>
          </w:p>
        </w:tc>
      </w:tr>
    </w:tbl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7C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</w:t>
      </w:r>
      <w:r w:rsidRPr="00D97C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ประชาชนทุกภาคส่วนในท้องถิ่น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709"/>
        <w:gridCol w:w="142"/>
        <w:gridCol w:w="567"/>
        <w:gridCol w:w="1417"/>
      </w:tblGrid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1.2.1 สร้างจิตสำนึกและความตระหนักในการต่อต้านการทุจริต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62094" w:rsidRDefault="0066209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ปลูกต้นไม้เพื่อเพิ่มพื้นที่สีเขียว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ลดภาวะโลกร้อน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ในพื้นที่ตำบลตอหลัง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  เสริมสร้างค่านิยมต่อต้านการทุจริต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EB7D76" w:rsidP="00EB7D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จำนวน....</w:t>
            </w:r>
            <w:r w:rsidR="00EB7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....โครงการ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B7D7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(2 ข้อ)</w:t>
            </w: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(1 ข้อ)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</w:t>
            </w:r>
            <w:r w:rsidRPr="009D0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EB7D76" w:rsidRDefault="00EB7D76" w:rsidP="00EB7D7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ครงการส่งเสริม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อนุรักษ์ฟื้นฟู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ทรัพยากรธรรมชาติและสิ่งแวดล้อมแหล่งท่องเที่ยวพัฒนา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6209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และปรับปรุงภูมิทัศน์ในชุมชน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B7D76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เพิ่มประสิทธิภาพในการจัดเก็บภาษี ค่าธรรมเนียม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</w:t>
            </w:r>
            <w:r w:rsidR="00EB7D76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พัฒนาจิตสำนึกสาธารณะ</w:t>
            </w:r>
          </w:p>
        </w:tc>
        <w:tc>
          <w:tcPr>
            <w:tcW w:w="1417" w:type="dxa"/>
          </w:tcPr>
          <w:p w:rsidR="00CA2043" w:rsidRPr="00712649" w:rsidRDefault="00EB7D76" w:rsidP="00EB7D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EB7D7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B7D7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EB7D76" w:rsidRDefault="00EB7D76" w:rsidP="00EB7D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6525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โครงการปลูกผักริมรั้ว</w:t>
            </w:r>
          </w:p>
          <w:p w:rsidR="003D0744" w:rsidRDefault="003D0744" w:rsidP="00EB7D7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0744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ส่งเสริมแหล่งเรียนรู้ด้านการเกษตรในชุมชน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B7D76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</w:tc>
        <w:tc>
          <w:tcPr>
            <w:tcW w:w="2126" w:type="dxa"/>
            <w:gridSpan w:val="2"/>
          </w:tcPr>
          <w:p w:rsidR="00CA2043" w:rsidRPr="00712649" w:rsidRDefault="00EB7D76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3D074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</w:t>
            </w:r>
            <w:r w:rsidR="003D074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.....โครงการ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B7D7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2B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632B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สร้างจิตสำนึกและความตระหนักแก่เด็กและเยาวชน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321243" w:rsidRPr="00321243" w:rsidRDefault="00321243" w:rsidP="003212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243">
              <w:rPr>
                <w:rFonts w:ascii="TH SarabunIT๙" w:hAnsi="TH SarabunIT๙" w:cs="TH SarabunIT๙"/>
                <w:sz w:val="32"/>
                <w:szCs w:val="32"/>
                <w:cs/>
              </w:rPr>
              <w:t>- จัดงานวันเด็ก</w:t>
            </w:r>
          </w:p>
          <w:p w:rsidR="00321243" w:rsidRDefault="00321243" w:rsidP="003212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2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2124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เรียนรู้สู่โลกกว้าง</w:t>
            </w:r>
          </w:p>
          <w:p w:rsidR="00321243" w:rsidRDefault="003212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1243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ส่งเสริมการจัดแข่งขันกีฬาของเด็กและเยาวชนต้านยาเสพติด</w:t>
            </w:r>
          </w:p>
          <w:p w:rsidR="00321243" w:rsidRDefault="003212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2124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1243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เสริมสร้างและปลูกจิตสำนึกความเป็นประชาธิปไตยและจิตสาธารณะ</w:t>
            </w:r>
          </w:p>
          <w:p w:rsidR="00261A09" w:rsidRDefault="00261A09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61A0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261A0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สนับสนุนกิจกรรมสร้างสรรค์สำหรับเด็กและเยาวชน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นำหลักสูตรลูกเสือช่อสะอาดไปใช้ในสถานศึกษาสังกัดขององค์กรปกครองส่วนท้องถิ่น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3D074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นำหลักสูตรโตไปไม่โกง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</w:t>
            </w:r>
            <w:r w:rsidR="003D074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ค่ายเยาวชน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คุณธรรม/โครงการอื่นๆ</w:t>
            </w:r>
            <w:r w:rsidRPr="007126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ที่มีวัตถุประสงค์เพื่อ  สร้างจิตสำนึกและความตระหนักในความซื่อสัตย์สุจริต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261A0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261A0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261A0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Default="003D0744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3D0744" w:rsidRPr="00EE5CBA" w:rsidRDefault="003D0744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50"/>
        <w:gridCol w:w="851"/>
        <w:gridCol w:w="142"/>
        <w:gridCol w:w="709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140F43" w:rsidRDefault="00140F43" w:rsidP="00140F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0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40F4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ส่งเสริมการอบรมจริยธรรมให้แก่เด็ก เยาวชน และประชาชน</w:t>
            </w:r>
          </w:p>
          <w:p w:rsidR="00140F43" w:rsidRDefault="00140F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0F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0F43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เสริมสร้างความเข้มแข็งของชุมชนและสถาบันครอบครัว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</w:t>
            </w:r>
            <w:r w:rsidR="00140F4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นำสาระการเรียนรู้ เรื่อง การมีส่วนร่วมของประชาชนในการป้องกันและปราบปรามการทุจริต ในหลักสูตร ปวช. 2556 หมวดวิชาทักษะชีวิต กลุ่มวิชาสังคมศึกษา และ ปวส. 2557 หมวดวิชาทักษะชีวิต กลุ่มวิชาสังคมศาสตร์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40F4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โครงการอื่นๆที่มีวัตถุประสงค์สร้างจิตสำนึกและความตระหนักในการต่อต้านการทุจริต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140F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140F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140F4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="00140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ข้อ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40F4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E23E6A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1.3.3 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113043" w:rsidRDefault="00113043" w:rsidP="00113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0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กวนอาซูรอสัมพันธ์</w:t>
            </w:r>
          </w:p>
          <w:p w:rsidR="00113043" w:rsidRDefault="00113043" w:rsidP="00113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0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13043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บริการจัดเก็บภาษีเคลื่อนที่</w:t>
            </w:r>
          </w:p>
          <w:p w:rsidR="00113043" w:rsidRPr="00113043" w:rsidRDefault="00113043" w:rsidP="001130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304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1304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โครงการก่อสร้างศาลา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1304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843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="00113043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ab/>
              <w:t>โครงการ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1304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65 คะแนน</w:t>
      </w:r>
    </w:p>
    <w:p w:rsidR="00CA2043" w:rsidRPr="00AD13B1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แสดงเจตจำนงทางการเมืองในการต่อต้านการทุจริตของผู้บริหาร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 xml:space="preserve"> ( - 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โครงการ/กิจกรรม/แผนงาน/มาตรการ ดังนี้</w:t>
            </w:r>
          </w:p>
          <w:p w:rsidR="00473ABA" w:rsidRDefault="00473AB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C2C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ประกาศเจตจำนง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ต่อต้านการทุจริตผู้บริหารของ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ผู้บริหารองค์กรปกครองส่วนท้องถิ่น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73AB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73AB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ผู้บริหารมีการแสดงเจตจำนงว่าจะบริหารงานด้วยความซื่อสัตย์ต่อสาธารณชน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</w:t>
            </w:r>
            <w:r w:rsidR="00473AB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73AB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</w:t>
            </w:r>
            <w:r w:rsidR="00473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................ข้อ   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473AB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(9-10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(7-8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5-6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473ABA" w:rsidRDefault="00473AB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lang w:eastAsia="th-TH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eastAsia="th-TH"/>
              </w:rPr>
              <w:t>ม</w:t>
            </w:r>
            <w:r w:rsidRPr="00F2335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 w:eastAsia="th-TH"/>
              </w:rPr>
              <w:t>าตรการการสร้างความโปร่งใสในการบริหารงานบุคคล (ถือปฏิบัติตามระเบียบ)</w:t>
            </w:r>
          </w:p>
          <w:p w:rsidR="00CA2043" w:rsidRPr="00712649" w:rsidRDefault="00473AB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B21E5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รออกคำสั่งมอบหมายของนายกเทศมนตร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FB21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ปลัดเทศบาล และหัวหน้าส่วนรา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FB21E5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73AB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ดำเนินงานโดยปฏิบัติตามกฎหมาย กฎ ระเบียบ เป็นอย่างดี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473AB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การได้รับคำสั่งที่ไม่เป็นธรรม โดยไม่มีสาเหตุอันควร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การรับรู้ถึงผลเสียจากการไม่ปฏิบัติตามคำสั่งที่ไม่เหมาะสม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การรับรู้ต่อการรับเงินพิเศษ เรี่ยไร ขอบริจาค พาไปสถานบันเทิง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หรือสิ่งอำนวยความสะดวก ประโยชน์อื่นใดแก่เจ้าหน้าที่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ธรรมเนียมปฏิบัติในการรับเงินพิเศษ เรี่ยไร ขอบริจาค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หรือประโยชน์อื่นใดแก่เจ้าหน้าที่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ปฏิบัติหน้าที่อย่างไม่เป็นธรรม ใช้ตำแหน่งหน้าที่ในทางมิชอบเพื่อผลประโยชน์ให้กับตนเองและพวกพ้องหรือบุคคลอื่น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การให้สินบน เงินพิเศษ ความบันเทิง หรือประโยชน์อื่นใดแก่เจ้าหน้าที่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473AB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473AB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473ABA" w:rsidRDefault="00473AB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52B5C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  <w:p w:rsidR="00473ABA" w:rsidRDefault="00473ABA" w:rsidP="00473ABA">
            <w:pPr>
              <w:pStyle w:val="Headerorfooter0"/>
              <w:shd w:val="clear" w:color="auto" w:fill="auto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10105pt"/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05270">
              <w:rPr>
                <w:rStyle w:val="Bodytext10105pt"/>
                <w:rFonts w:ascii="TH SarabunIT๙" w:hAnsi="TH SarabunIT๙" w:cs="TH SarabunIT๙"/>
                <w:sz w:val="32"/>
                <w:szCs w:val="32"/>
                <w:cs/>
              </w:rPr>
              <w:t>สร้างความโปร่งใสในการใช้จ่ายเงินงบประมาณ</w:t>
            </w:r>
          </w:p>
          <w:p w:rsidR="00473ABA" w:rsidRDefault="00473ABA" w:rsidP="00473ABA">
            <w:pPr>
              <w:pStyle w:val="Bodytext180"/>
              <w:spacing w:line="317" w:lineRule="exac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1F6B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โครงการเผยแพร่ข้อมูลข่าวสารด้านการจัดซื้อ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1F6B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จัดจ้าง</w:t>
            </w:r>
          </w:p>
          <w:p w:rsidR="00CA2043" w:rsidRPr="00712649" w:rsidRDefault="00CA2043" w:rsidP="00473ABA">
            <w:pPr>
              <w:pStyle w:val="Bodytext180"/>
              <w:spacing w:line="317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การใช้จ่ายงบประมาณที่ไม่สมควรผิดวัตถุประสงค์ ไม่มีประสิทธิภาพ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การใช้จ่ายเงินเพื่อส่งเสริมธุรกิจของตน/พวกพ้อง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 การพัฒนาแผนและกระบวนการการจัดซื้อ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6) การเปิดเผยข้อมูลการจัดซื้อ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จัดจ้างรายโครงการให้สาธารณะชนทราบผ่านเว็บไซต์หรือสื่อช่องทางอื่นๆ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F8483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F8483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8483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4-5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ไม่เลือกปฏิบัติ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F84833" w:rsidRDefault="00F8483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C298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กิจกรรมการจัดบริการสาธารณะและการบริการประ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ชาชน</w:t>
            </w:r>
            <w:r w:rsidRPr="002C298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เพื่อให้เกิดความพึงพอใจแก่ประ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ชาชน</w:t>
            </w:r>
            <w:r w:rsidRPr="002C2983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โดยทัดเทียมกันและ ไม่เลือกปฏิบัติ</w:t>
            </w:r>
          </w:p>
          <w:p w:rsidR="00F84833" w:rsidRDefault="00F8483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84833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ยกระดับคุณภาพการบริการประ</w:t>
            </w:r>
            <w:r w:rsidRPr="00F84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ปฏิบัติงานตามระเบียบขั้นตอน เป็นมาตรฐาน ยึดหลักความถูกต้อง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รายงานผลการปฏิบัติงานตามคู่มือหรือ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การให้บริการโดย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บริหารจัดการที่ยุติธรรมและตรงไปตรงมาในการให้บริการ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ใช้เทคโนโลยีเพื่อให้เป็นมาตรฐาน โปร่งใส มีประสิทธ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แสดงขั้นตอน ระยะเวลา อัตราค่าบริการ อย่างชัดเจน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ให้บริการโดยจัดลำดับก่อน – หลัง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10) ให้บริการแล้วเสร็จในระยะเวลาที่เหมาะสม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ความพึงพอใจต่อคุณภาพการให้บริการ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84833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F8483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F84833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8483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>2.3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และใช้อำนาจหน้าที่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ให้เป็นไปตามหลักการบริหารกิจการบ้านเมืองที่ดี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2E7C64" w:rsidRDefault="002E7C64" w:rsidP="002E7C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E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การลดขั้นตอนการปฏิบัติงาน </w:t>
            </w:r>
          </w:p>
          <w:p w:rsidR="002E7C64" w:rsidRDefault="002E7C64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E7C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โครงการลดขั้นตอนและ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2E7C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ะยะเวลาการปฏิบัติราชการ </w:t>
            </w:r>
          </w:p>
          <w:p w:rsidR="002E7C64" w:rsidRPr="002E7C64" w:rsidRDefault="002E7C64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7C6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E7C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7C64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การมอบอำนาจอนุมัติ อนุญาต สั่งการ เพื่อลดขั้นตอนการปฏิบัติราชการ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B66A4F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การเปิดเผยขั้นตอนและมาตรฐานระยะเวลาให้บริการ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66A4F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การให้ข้อมูลเกี่ยวกับวิธีการและมาตรฐานการให้บริการ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66A4F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66A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66A4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DA09BB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9F5CC5" w:rsidRDefault="009F5CC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51695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มาตรการการออกคำสั่งมอบหมายของนายกเทศมนตรี ปลัดเทศบาล และหัวหน้าส่วนราชการ</w:t>
            </w:r>
          </w:p>
          <w:p w:rsidR="009F5CC5" w:rsidRPr="009F5CC5" w:rsidRDefault="009F5CC5" w:rsidP="009F5CC5">
            <w:pPr>
              <w:pStyle w:val="Heading70"/>
              <w:keepNext/>
              <w:keepLines/>
              <w:shd w:val="clear" w:color="auto" w:fill="auto"/>
              <w:spacing w:before="0" w:line="475" w:lineRule="exact"/>
              <w:ind w:right="-7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9F5CC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มาตรการมอบอำนาจเจ้าพนักงานท้องถิ่นตามพระรา</w:t>
            </w:r>
            <w:r w:rsidRPr="009F5CC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ช</w:t>
            </w:r>
            <w:r w:rsidRPr="009F5CC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บัญญัติควบคุมอาคาร </w:t>
            </w:r>
            <w:r w:rsidRPr="009F5CC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พ.</w:t>
            </w:r>
            <w:r w:rsidRPr="009F5CC5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ศ. ๒๔๒๒ </w:t>
            </w:r>
          </w:p>
          <w:p w:rsidR="009F5CC5" w:rsidRDefault="009F5CC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F5CC5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9A52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A5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9F5CC5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ปฏิบัติหน้าที่โดยคำนึงถึงการใช้อำนาจหน้าที่โดยชอบธรรมและถูกกฎหมาย</w:t>
            </w:r>
          </w:p>
          <w:p w:rsidR="00E96496" w:rsidRDefault="00CA2043" w:rsidP="00E96496">
            <w:pPr>
              <w:pStyle w:val="Heading70"/>
              <w:keepNext/>
              <w:keepLines/>
              <w:shd w:val="clear" w:color="auto" w:fill="auto"/>
              <w:spacing w:before="0" w:after="140" w:line="312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96496" w:rsidRPr="0014798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ยกย่องและเชิดชูเกียรติแก่บุคคล หน่วยงาน องค์กรดีเด่น ผู้ทำคุณประโยชน์หรือเข้าร่วมใน กิจกรรมของเทศบาล</w:t>
            </w:r>
            <w:r w:rsidR="00E96496" w:rsidRPr="0014798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ตำบลตอหลัง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E9649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E9649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632BE9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ตนให้เป็นที่ประจักษ์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ที่มีความซื่อสัตย์ สุจริต 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มีคุณธรรม จริยธรรม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E96496" w:rsidRDefault="00E9649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D227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227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แม่ดีเด่น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96496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ที่มีความซื่อสัตย์ สุจริต มีคุณธรรม จริยธรรม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E9649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9649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E96496" w:rsidP="00E96496">
            <w:pPr>
              <w:pStyle w:val="Heading70"/>
              <w:keepNext/>
              <w:keepLines/>
              <w:shd w:val="clear" w:color="auto" w:fill="auto"/>
              <w:spacing w:before="0" w:after="140" w:line="312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- </w:t>
            </w:r>
            <w:r w:rsidRPr="0014798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ยกย่องและเชิดชูเกียรติแก่บุคคล หน่วยงาน องค์กรดีเด่น ผู้ทำคุณประโยชน์หรือเข้าร่วมใน กิจกรรมของเทศบาล</w:t>
            </w:r>
            <w:r w:rsidRPr="0014798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ตำบลตอหลัง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E9649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E9649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9649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  <w:p w:rsidR="00E96496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96496" w:rsidRDefault="00E9649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lastRenderedPageBreak/>
              <w:t>-</w:t>
            </w:r>
            <w:r w:rsidRPr="00F96E2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กิจกรรมเชิดชูเกียรติประ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ชาชน</w:t>
            </w:r>
            <w:r w:rsidRPr="00F96E2A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ผู้ปฏิบัติตามปรัชญาเศรษฐกิจพอเพียง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96496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E9649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9649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2.5.1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มีคูณธรรม จริยธรรม และการบริหารราชการกิจการบ้านเมืองที่ดี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724F22" w:rsidRPr="00724F22" w:rsidRDefault="00724F2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24F2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จัดทำข้อตกลงการปฏิบัติราชการ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850" w:type="dxa"/>
          </w:tcPr>
          <w:p w:rsidR="00CA2043" w:rsidRPr="00712649" w:rsidRDefault="00724F2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24F2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.ข้อ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724F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24F2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10</w:t>
            </w:r>
          </w:p>
        </w:tc>
      </w:tr>
    </w:tbl>
    <w:p w:rsidR="00CA2043" w:rsidRPr="000409E3" w:rsidRDefault="00CA2043" w:rsidP="00CA204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( 2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( 1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724F2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40C8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การปฏิบัติราชการของเทศบาล</w:t>
            </w:r>
            <w:r w:rsidRPr="00A40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ตำบลตอหลัง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="00724F22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มีแผนปฏิบัติการป้องกันและปราบปรามการทุจริต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="00724F22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รับการประเมิน ตรวจสอบ จากหน่วยกำกับ ดูแล</w:t>
            </w:r>
          </w:p>
        </w:tc>
        <w:tc>
          <w:tcPr>
            <w:tcW w:w="1134" w:type="dxa"/>
          </w:tcPr>
          <w:p w:rsidR="00CA2043" w:rsidRPr="00712649" w:rsidRDefault="00724F2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724F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724F2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="00724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24F2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กระบวนการที่เหมาะสมในการ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ลงโทษผู้กระทำผิดการทุจริต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มีขั้นตอนการลงโทษผู้กระทำผิดการทุจริตที่เหมาะสม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724F22" w:rsidRDefault="00724F22" w:rsidP="00CA2043">
      <w:pPr>
        <w:rPr>
          <w:rFonts w:ascii="TH SarabunIT๙" w:hAnsi="TH SarabunIT๙" w:cs="TH SarabunIT๙"/>
          <w:sz w:val="32"/>
          <w:szCs w:val="32"/>
        </w:rPr>
      </w:pPr>
    </w:p>
    <w:p w:rsidR="00724F22" w:rsidRDefault="00724F22" w:rsidP="00CA2043">
      <w:pPr>
        <w:rPr>
          <w:rFonts w:ascii="TH SarabunIT๙" w:hAnsi="TH SarabunIT๙" w:cs="TH SarabunIT๙"/>
          <w:sz w:val="32"/>
          <w:szCs w:val="32"/>
        </w:rPr>
      </w:pPr>
    </w:p>
    <w:p w:rsidR="00724F22" w:rsidRDefault="00724F22" w:rsidP="00CA2043">
      <w:pPr>
        <w:rPr>
          <w:rFonts w:ascii="TH SarabunIT๙" w:hAnsi="TH SarabunIT๙" w:cs="TH SarabunIT๙"/>
          <w:sz w:val="32"/>
          <w:szCs w:val="32"/>
        </w:rPr>
      </w:pPr>
    </w:p>
    <w:p w:rsidR="00724F22" w:rsidRDefault="00724F22" w:rsidP="00CA2043">
      <w:pPr>
        <w:rPr>
          <w:rFonts w:ascii="TH SarabunIT๙" w:hAnsi="TH SarabunIT๙" w:cs="TH SarabunIT๙"/>
          <w:sz w:val="32"/>
          <w:szCs w:val="32"/>
        </w:rPr>
      </w:pPr>
    </w:p>
    <w:p w:rsidR="00724F22" w:rsidRDefault="00724F22" w:rsidP="00CA2043">
      <w:pPr>
        <w:rPr>
          <w:rFonts w:ascii="TH SarabunIT๙" w:hAnsi="TH SarabunIT๙" w:cs="TH SarabunIT๙"/>
          <w:sz w:val="32"/>
          <w:szCs w:val="32"/>
        </w:rPr>
      </w:pPr>
    </w:p>
    <w:p w:rsidR="00724F22" w:rsidRDefault="00724F22" w:rsidP="00CA2043">
      <w:pPr>
        <w:rPr>
          <w:rFonts w:ascii="TH SarabunIT๙" w:hAnsi="TH SarabunIT๙" w:cs="TH SarabunIT๙"/>
          <w:sz w:val="32"/>
          <w:szCs w:val="32"/>
        </w:rPr>
      </w:pPr>
    </w:p>
    <w:p w:rsidR="00724F22" w:rsidRDefault="00724F22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มิติที่ ๓ </w:t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567"/>
        <w:gridCol w:w="567"/>
        <w:gridCol w:w="567"/>
        <w:gridCol w:w="567"/>
      </w:tblGrid>
      <w:tr w:rsidR="00CA2043" w:rsidRPr="00BD2EBA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(3ข้อ)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3.1.1 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724F2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40C8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ปรับปรุงศูนย์ข้อมูลข่าวสารของเทศบาล</w:t>
            </w:r>
            <w:r w:rsidRPr="00A40C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ตำบลตอหลัง</w:t>
            </w:r>
            <w:r w:rsidRPr="00A40C8C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ให้มีประสิทธิภาพมากยิ่งขึ้น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="00724F22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="00724F22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มีหน่วยประชาสัมพันธ์ ณ ที่ทำการของหน่วยงาน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="00724F22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มีสื่อประชาสัมพันธ์เผยแพร่บทบาทอำนาจหน้าที่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="00724F22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มีระบบการให้ข้อมูลการดำเนินงานของหน่วยงานผ่านหมายเลขโทรศัพท์เฉพาะหรือระบบ 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724F2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724F2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24F2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724F22" w:rsidRDefault="00724F2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724F22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เผยแพร่ข้อมูลข่าวสารที่สำคัญและหลากหลาย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การประกาศ เผยแพร่แผนจัดหาพัสดุหรือการจัดซื้อจัดจ้าง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การเปิดเผยข้อมูลผลการจัดซื้อจัดจ้างให้สาธารณชนทราบ 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การเข้าถึงข้อมูลของประชาชนของหน่วยงาน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ผลการประเมินการรับรู้และการเข้าถึงข้อมูลภาคประชาชน 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</w:t>
            </w:r>
            <w:r w:rsidR="00724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24F2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724F22" w:rsidRDefault="00724F2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</w:t>
            </w:r>
            <w:r w:rsidRPr="00724F22"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ครงการจัดประ</w:t>
            </w:r>
            <w:r w:rsidRPr="00724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724F22">
              <w:rPr>
                <w:rFonts w:ascii="TH SarabunIT๙" w:hAnsi="TH SarabunIT๙" w:cs="TH SarabunIT๙"/>
                <w:sz w:val="32"/>
                <w:szCs w:val="32"/>
                <w:cs/>
              </w:rPr>
              <w:t>าคม</w:t>
            </w:r>
            <w:r w:rsidRPr="00724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724F22">
              <w:rPr>
                <w:rFonts w:ascii="TH SarabunIT๙" w:hAnsi="TH SarabunIT๙" w:cs="TH SarabunIT๙"/>
                <w:sz w:val="32"/>
                <w:szCs w:val="32"/>
                <w:cs/>
              </w:rPr>
              <w:t>ผน</w:t>
            </w:r>
            <w:r w:rsidRPr="00724F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 w:rsidRPr="00724F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24F22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การเผยแพร่ข้อมูลการให้บริการต่างๆ กฎเกณฑ์ ข้อกฎหมาย ข้อบังคับ และสถานที่ให้บริการอย่างชัดเจน 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724F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724F2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  โ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24F2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E84474" w:rsidRPr="00E84474" w:rsidRDefault="00E84474" w:rsidP="00CA2043">
      <w:pPr>
        <w:rPr>
          <w:rFonts w:ascii="TH SarabunIT๙" w:hAnsi="TH SarabunIT๙" w:cs="TH SarabunIT๙"/>
          <w:b/>
          <w:bCs/>
          <w:sz w:val="12"/>
          <w:szCs w:val="1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129B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84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3.2.1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  <w:r w:rsidR="00E8447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8447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ดังนี้</w:t>
            </w:r>
          </w:p>
          <w:p w:rsidR="00E84474" w:rsidRPr="00E84474" w:rsidRDefault="00E84474" w:rsidP="00E84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เงินสมทบกองทุนหลักประกันสุขภาพเทศบาลตำบลตอหลัง</w:t>
            </w:r>
          </w:p>
          <w:p w:rsidR="00E84474" w:rsidRPr="00E84474" w:rsidRDefault="00E84474" w:rsidP="00E84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เบี้ยยังชีพผู้สูงอายุ</w:t>
            </w:r>
          </w:p>
          <w:p w:rsidR="00E84474" w:rsidRDefault="00E84474" w:rsidP="00E844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4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เบี้ยยังชีพผู้พิการ</w:t>
            </w:r>
          </w:p>
          <w:p w:rsidR="00E84474" w:rsidRDefault="00E844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84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84474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เทศบาลพบประชาชน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จัดประชาคม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สนับสนุนเครือข่ายภาคประชาสังคม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จัดตั้งศูนย์และเจ้าหน้าที่รับผิดชอบรับเรื่องร้องเรียน/ร้องทุกข์/ร้องเรียนการทุจริต</w:t>
            </w:r>
          </w:p>
        </w:tc>
        <w:tc>
          <w:tcPr>
            <w:tcW w:w="850" w:type="dxa"/>
          </w:tcPr>
          <w:p w:rsidR="00CA2043" w:rsidRPr="00712649" w:rsidRDefault="00E84474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E8447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844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E84474" w:rsidRDefault="00E844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E8447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ประชาสัมพันธ์การดำเนินงานของเทศบาล</w:t>
            </w:r>
          </w:p>
          <w:p w:rsidR="00E84474" w:rsidRDefault="00E844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E84474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จัดทำประชาคมของเทศบาลพร้อมบูรณาการแผนชุมชน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ช่องทางการร้องเรียนและ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เรื่องร้องเรียน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การประกาศเผยแพร่/กระบวนการเรื่องขั้นตอนร้องเรียน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มีวิธีการร้องเรียนที่สามารถทำได้ง่าย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มีช่องทางการรับเรื่องร้องเรียนที่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สะดวกและ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E84474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E844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E8447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8447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5B21E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567"/>
        <w:gridCol w:w="567"/>
        <w:gridCol w:w="567"/>
        <w:gridCol w:w="567"/>
        <w:gridCol w:w="425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rHeight w:val="761"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(6-7ข้อ)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(4-5ข้อ)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(1-3ข้อ)</w:t>
            </w:r>
          </w:p>
        </w:tc>
        <w:tc>
          <w:tcPr>
            <w:tcW w:w="425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3.2.3 </w:t>
            </w:r>
            <w:r w:rsidR="003C142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มีรายงานหรือแจ้งเป็นลายลักษณ์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84474" w:rsidRDefault="00E8447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844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กิจกรรมรายงานผลการตรวจสอบข้อเท็จจริงให้ผู้ร้องเรียน/ร้องทุกข์รับทราบ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การแก้ไขข้อร้องเรียนอย่างเหมาะสม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การติดตามเรื่องร้องเรียนและระบบให้ผู้ร้องเรียนติดตามผลได้ด้วยตนเอง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จ้งผลเรื่องร้องเรียนหรือแจ้งผลการดำเนินการเกี่ยวกับเรื่องร้องเรียนให้ผู้ร้องเรียนทราบมีประสิทธิภาพ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มีมาตรการที่ต้องดำเนินการเรื่องร้องเรียนภายใน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การรายงานผลการดำเนินการหรือความก้าวหน้าเรื่องร้องเรียน 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</w:t>
            </w:r>
            <w:r w:rsidR="0059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การกำหนดช่องทางการร้องเรียนการจัดซื้อ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8)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การกำหนดหน่วยงานหรือผู้รับผิดชอบเรื่องร้องเรียนการจัดซื้อ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(</w:t>
            </w:r>
            <w:r w:rsidR="00E8447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9)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การรายงานผลการดำเนินการเรื่องร้องเรียนจัดซื้อ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ให้ผู้ร้องทราบ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10)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มีระบบการแจ้งเบาะแสการทุจริต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มีระบบการคุ้มครองผู้ให้เบาะแสการทุจริต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10AF9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เปิดช่องทางการรับเรื่องร้องเรียนการทุจริต </w:t>
            </w:r>
          </w:p>
        </w:tc>
        <w:tc>
          <w:tcPr>
            <w:tcW w:w="709" w:type="dxa"/>
          </w:tcPr>
          <w:p w:rsidR="00CA2043" w:rsidRPr="00712649" w:rsidRDefault="00E10AF9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E10A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E10AF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10</w:t>
            </w:r>
            <w:r w:rsidR="00E10A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E10AF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11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E10AF9" w:rsidRDefault="00E10AF9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AF9">
              <w:rPr>
                <w:rFonts w:ascii="TH SarabunIT๙" w:hAnsi="TH SarabunIT๙" w:cs="TH SarabunIT๙"/>
                <w:sz w:val="32"/>
                <w:szCs w:val="32"/>
                <w:cs/>
              </w:rPr>
              <w:t>- มาตรการแต่งตั้งคณะกรรมการสนับสนุนการจัดทำแผนพัฒนาเทศบาล</w:t>
            </w:r>
          </w:p>
          <w:p w:rsidR="00E10AF9" w:rsidRPr="00E10AF9" w:rsidRDefault="00E10AF9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A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E10AF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E10AF9">
              <w:rPr>
                <w:rFonts w:ascii="TH SarabunIT๙" w:hAnsi="TH SarabunIT๙" w:cs="TH SarabunIT๙"/>
                <w:sz w:val="32"/>
                <w:szCs w:val="32"/>
                <w:cs/>
              </w:rPr>
              <w:t>าคมหมู่บ้านและประ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E10AF9">
              <w:rPr>
                <w:rFonts w:ascii="TH SarabunIT๙" w:hAnsi="TH SarabunIT๙" w:cs="TH SarabunIT๙"/>
                <w:sz w:val="32"/>
                <w:szCs w:val="32"/>
                <w:cs/>
              </w:rPr>
              <w:t>าคม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10AF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10AF9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แต่งตั้งเป็นกรรมการจัดทำแผนพัฒนา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10AF9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การมีส่วนร่วมในการจัดทำแผนงาน/โครงการ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10AF9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การมีส่วนร่วมในการแสดงความคิดเห็นการปฏิบัติราชการ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E10AF9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การมีส่วนร่วมดำเนินการตามโครงการ </w:t>
            </w:r>
          </w:p>
        </w:tc>
        <w:tc>
          <w:tcPr>
            <w:tcW w:w="709" w:type="dxa"/>
          </w:tcPr>
          <w:p w:rsidR="00CA2043" w:rsidRPr="00712649" w:rsidRDefault="00E10AF9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</w:t>
            </w:r>
            <w:r w:rsidR="00E10A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E10A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="00E10A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10AF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ดำเนินการให้ประชาชนมีส่วนร่วมในการจัดหาพัสดุ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A741A7" w:rsidRDefault="00A741A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741A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การส่งเสริมและสนับสนุนการจัดทำแผนชุม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A741A7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cs/>
              </w:rPr>
              <w:t xml:space="preserve"> </w:t>
            </w:r>
          </w:p>
          <w:p w:rsidR="00A741A7" w:rsidRPr="00A741A7" w:rsidRDefault="00A741A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741A7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-มาตรการแต่งตั้งตัวแทนประซาคมเข้าร่วมเป็นคณะกรรมการตรวจรับงานจ้าง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8C176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1237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="004350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8C17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เปิดโอกาสให้ประชาชนเข้าร่วมสัง</w:t>
            </w:r>
            <w:r w:rsidR="002541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เกตการณ์ในการจัดหาพัสดุ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012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</w:t>
            </w:r>
            <w:r w:rsidR="00012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254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0123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01237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E01D02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3.3.3 ดำเนินการให้ประชาชนมีส่วนร่วมตรวจสอบ และประเมินผลการปฏิบัติงาน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9A5292" w:rsidRPr="0001237A" w:rsidRDefault="0001237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1237A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กิจกรรมการประเมินผลการปฏิบัติราชการของเทศบาล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1237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แต่งตั้งเป็นกรรมการติดตามประเมินผลแผนพัฒนา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1237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การมีส่วนร่วมตรวจสอบติดตามประเมินผลโครงการ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1237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การมีส่วนร่วมในการปรับปรุงแก้ไขโครงการ  </w:t>
            </w:r>
          </w:p>
        </w:tc>
        <w:tc>
          <w:tcPr>
            <w:tcW w:w="850" w:type="dxa"/>
          </w:tcPr>
          <w:p w:rsidR="00CA2043" w:rsidRPr="00712649" w:rsidRDefault="0001237A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0123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01237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="000123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1237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:rsidR="00CA2043" w:rsidRPr="00ED483F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F57EBF" w:rsidRDefault="00F57EBF" w:rsidP="00CA2043">
      <w:pPr>
        <w:rPr>
          <w:rFonts w:ascii="TH SarabunIT๙" w:hAnsi="TH SarabunIT๙" w:cs="TH SarabunIT๙"/>
          <w:sz w:val="32"/>
          <w:szCs w:val="32"/>
        </w:rPr>
      </w:pPr>
    </w:p>
    <w:p w:rsidR="00F57EBF" w:rsidRDefault="00F57EBF" w:rsidP="00CA2043">
      <w:pPr>
        <w:rPr>
          <w:rFonts w:ascii="TH SarabunIT๙" w:hAnsi="TH SarabunIT๙" w:cs="TH SarabunIT๙"/>
          <w:sz w:val="32"/>
          <w:szCs w:val="32"/>
        </w:rPr>
      </w:pPr>
    </w:p>
    <w:p w:rsidR="00F57EBF" w:rsidRDefault="00F57EBF" w:rsidP="00CA2043">
      <w:pPr>
        <w:rPr>
          <w:rFonts w:ascii="TH SarabunIT๙" w:hAnsi="TH SarabunIT๙" w:cs="TH SarabunIT๙"/>
          <w:sz w:val="32"/>
          <w:szCs w:val="32"/>
        </w:rPr>
      </w:pPr>
    </w:p>
    <w:p w:rsidR="00F57EBF" w:rsidRDefault="00F57EBF" w:rsidP="00CA2043">
      <w:pPr>
        <w:rPr>
          <w:rFonts w:ascii="TH SarabunIT๙" w:hAnsi="TH SarabunIT๙" w:cs="TH SarabunIT๙"/>
          <w:sz w:val="32"/>
          <w:szCs w:val="32"/>
        </w:rPr>
      </w:pPr>
    </w:p>
    <w:p w:rsidR="00F57EBF" w:rsidRDefault="00F57EBF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การเสริมสร้างและปรับปรุงกลไกในการตรวจ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สอบการปฏิบัติราชการขององค์กรปกครองส่วนท้องถิ่น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4.1.1 มีการจัดทำและรายงานการจัดทำระบบควบคุมภายในให้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ผู้กำกับดูแล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4350B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กลุ่มงานตรวจสอบภายใน/ควบคุมภายในมีการทำงานอย่างเป็นอิสระ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ระบบการตรวจสอบภายในสามารถตรวจสอบ ยับยั้ง หรือป้องกันการทุจริตได้อย่างมีประสิทธิภาพ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F57EB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92"/>
        <w:gridCol w:w="851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F57EBF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7EBF">
              <w:rPr>
                <w:rFonts w:ascii="TH SarabunIT๙" w:hAnsi="TH SarabunIT๙" w:cs="TH SarabunIT๙"/>
                <w:sz w:val="32"/>
                <w:szCs w:val="32"/>
                <w:cs/>
              </w:rPr>
              <w:t>-ม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F57EB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การจัดทำและรายงานการจัดทำระบบควบคุมภายในใ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</w:t>
            </w:r>
            <w:r w:rsidRPr="00F57EBF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A2043" w:rsidRPr="00F57E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ซึ่ง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57EBF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มีระบบป้องกันหรือตรวจสอบการละเว้นการปฏิบัติหน้าที่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57EBF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มีการนำผลการประเมินการตรวจสอบภายในไปปรับปรุงเพื่อให้เกิดประสิทธิภาพในการป้องกันการทุจริต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F57EBF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>3</w:t>
            </w:r>
            <w:r w:rsidRPr="004350BA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 xml:space="preserve">) </w:t>
            </w:r>
            <w:r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รับรู้ถึงแผนปฏิบัติการป้องกันและปราบปรามการทุจริตเป็นอย่างดี</w:t>
            </w:r>
          </w:p>
        </w:tc>
        <w:tc>
          <w:tcPr>
            <w:tcW w:w="992" w:type="dxa"/>
          </w:tcPr>
          <w:p w:rsidR="00CA2043" w:rsidRPr="00712649" w:rsidRDefault="00F57EBF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F57EB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57EB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CA2043" w:rsidRDefault="005D7129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ab/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๔.๒ การสนับสนุน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</w:t>
      </w:r>
      <w:r w:rsidR="00CA2043"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ภาคประชาชนมีส่วนร่วมตรวจสอ</w:t>
      </w:r>
      <w:r w:rsidR="00CA2043"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บการปฏิบัติ หรือการบริหารราชการตามช่องทางที่สามารถดำเนินการได</w:t>
      </w:r>
      <w:r w:rsidR="00CA204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้ </w:t>
      </w:r>
      <w:r w:rsidR="00CA2043"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F57EBF" w:rsidRDefault="00F57EB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57EBF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กิจกรรมติดตามประเมินผลการควบคุมภายใน</w:t>
            </w:r>
          </w:p>
          <w:p w:rsidR="00F57EBF" w:rsidRPr="00F57EBF" w:rsidRDefault="00F57EB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57E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</w:t>
            </w:r>
            <w:r w:rsidRPr="00F57EBF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มาตรการติดตามประเมินผลระบบควบคุมภายในเทศบาล</w:t>
            </w:r>
          </w:p>
          <w:p w:rsidR="00CA2043" w:rsidRPr="00712649" w:rsidRDefault="00F57EB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F57EB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D21ED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แต่งตั้งเป็นกรรมการบริหารงานบุคคล</w:t>
            </w:r>
          </w:p>
          <w:p w:rsidR="00CA2043" w:rsidRPr="0025411E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D21ED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เปิดเผยข้อมูลข่าวสาร/แนวทางการบริหารงานบุคคล</w:t>
            </w:r>
          </w:p>
        </w:tc>
        <w:tc>
          <w:tcPr>
            <w:tcW w:w="1134" w:type="dxa"/>
          </w:tcPr>
          <w:p w:rsidR="00CA2043" w:rsidRPr="00712649" w:rsidRDefault="00AD21ED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AD21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AD21E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="00AD21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AD21ED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จ่ายเงิน การหาประโยชน์จากทรัพย์สินของทางราชการ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5D7129" w:rsidRPr="005D17D5" w:rsidRDefault="005D17D5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5D17D5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ส่งเสริมให้ประ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  <w:r w:rsidRPr="005D17D5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มีส่วนร่วมตรวจสอบ กำกับ ดูแลการบริหารงานบุคคล เกี่ยวกับการ บรรจุ แต่งตั้ง โอน ย้ายข้ารา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5D17D5">
              <w:rPr>
                <w:rFonts w:ascii="TH SarabunIT๙" w:hAnsi="TH SarabunIT๙" w:cs="TH SarabunIT๙"/>
                <w:sz w:val="32"/>
                <w:szCs w:val="32"/>
                <w:cs/>
              </w:rPr>
              <w:t>การ พนักงาน ลูกจ้าง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4E7341" w:rsidRDefault="00CA2043" w:rsidP="00506BB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5D17D5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จัด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ให้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ประชาชน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เข้าร่วมสังเกตการณ์ในการ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บริหารงบประมาณ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</w:t>
            </w:r>
            <w:r w:rsidR="005D17D5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การจัดให้มีและการเผยแพร่รายละเอียดข้อมูลการดำเนินโครงการและการใช้งบประมาณ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134" w:type="dxa"/>
          </w:tcPr>
          <w:p w:rsidR="00CA2043" w:rsidRPr="00712649" w:rsidRDefault="005D17D5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5D17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D17D5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Pr="00913FA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074E8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Default="00074E8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 w:color="FFFFFF" w:themeColor="background1"/>
                <w:cs/>
              </w:rPr>
              <w:lastRenderedPageBreak/>
              <w:t xml:space="preserve">- </w:t>
            </w:r>
            <w:r w:rsidRPr="00074E8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ะ กิจกรรมการรายงานผลการใช้จ่ายเงินให้ประ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ชาชน</w:t>
            </w:r>
            <w:r w:rsidRPr="00074E8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</w:t>
            </w:r>
          </w:p>
          <w:p w:rsidR="00074E8A" w:rsidRPr="00074E8A" w:rsidRDefault="00074E8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074E8A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กิจกรรมการจัดหาคณะกรรมการจัดซื้อจัดจ้างจากตัวแทนชุม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 w:rsidRPr="00074E8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20794C" w:rsidRDefault="00CA2043" w:rsidP="00506BB8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74E8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0794C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เปิดโอกาสให้ประชาชนเข้าร่วมสังเกตการณ์ในการจัดหาพัสดุฯ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74E8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ฝึกอบรมให้ความรู้ที่เกี่ยวข้องกับการพัสดุ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074E8A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074E8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074E8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Pr="000207D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๔.๓ การส่งเสริมบทบาทการตรวจสอบของสภาท้องถิ่น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4.3.1 </w:t>
            </w: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6C6E54" w:rsidRDefault="006C6E5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C6E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ครงการอบรมให้ความ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</w:t>
            </w:r>
            <w:r w:rsidRPr="006C6E5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ด้านระเบียบ 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ฎหมายห้องถิ่น ผู้บริหาร และสมา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ชิก</w:t>
            </w:r>
            <w:r w:rsidRPr="006C6E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สภาท้องถิ่น </w:t>
            </w:r>
          </w:p>
          <w:p w:rsidR="006C6E54" w:rsidRPr="006C6E54" w:rsidRDefault="006C6E5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C6E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โครงการกิจกรรมการส่งเสริมและพัฒนาศักยภาพสมา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ชิก</w:t>
            </w:r>
            <w:r w:rsidRPr="006C6E54">
              <w:rPr>
                <w:rFonts w:ascii="TH SarabunIT๙" w:hAnsi="TH SarabunIT๙" w:cs="TH SarabunIT๙"/>
                <w:sz w:val="32"/>
                <w:szCs w:val="32"/>
                <w:cs/>
              </w:rPr>
              <w:t>สภาท้องถิ่น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6C6E5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หารให้เป็นตามกฎหมาย/ระเบียบ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6C6E5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6C6E5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ประกอบด้วยโครงการ/กิจกรรม/แผนงาน/มาตรการ ดังนี้</w:t>
            </w:r>
          </w:p>
          <w:p w:rsidR="006C6E54" w:rsidRDefault="006C6E54" w:rsidP="00506BB8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C6E5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กิจกรรมส่งเสริมสมาซิกสภาท้องถิ่นให้มีบทบาทในการตรวจสอบการปฏิบัติงานของฝ่ายบริหาร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125D5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125D54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25D5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25D54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430E41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0E4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4.4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430E4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และบูรณาการทุกภาคส่วนเพื่อต่อต้านการทุจริต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567"/>
        <w:gridCol w:w="567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4.4.1 ส่งเสริมให้มีการดำเนินการเฝ้าระวังการทุจริต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DD4F47" w:rsidRPr="00DD4F47" w:rsidRDefault="00DD4F4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F47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โครงการกิจกรรมการติดป้ายประชาสัมพันธ์กรณีพบเห็นการทุจริต</w:t>
            </w:r>
          </w:p>
          <w:p w:rsidR="00CA2043" w:rsidRPr="00712649" w:rsidRDefault="00DD4F4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DD4F4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</w:t>
            </w:r>
            <w:r w:rsidR="004C3F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DD4F4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)</w:t>
            </w:r>
            <w:r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สร้างชุมชนเฝ้าระวังการต่อต้านการทุจริต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DD4F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D4F4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4.4.2 </w:t>
            </w:r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บูรณาการทุกภาคส่วนเพื่อต่อต้านการทุจริต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DD4F47" w:rsidRDefault="00DD4F4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F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87BE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DD4F47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  <w:r>
              <w:rPr>
                <w:cs/>
              </w:rPr>
              <w:t xml:space="preserve"> 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DD4F47"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)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มีการพัฒนาเครือข่ายและสร้างความร่วมมือกับทุกภาคส่วนเพื่อ</w:t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ทุจริต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เช่น ภาครัฐ ภาคธุรกิจเอกชน ภาคประชาสังคม</w:t>
            </w:r>
          </w:p>
        </w:tc>
        <w:tc>
          <w:tcPr>
            <w:tcW w:w="1701" w:type="dxa"/>
            <w:gridSpan w:val="2"/>
          </w:tcPr>
          <w:p w:rsidR="00CA2043" w:rsidRPr="00712649" w:rsidRDefault="00DD4F4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D4F4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โครงการ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D4F4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2043" w:rsidRDefault="00CA2043" w:rsidP="00CA2043">
      <w:pPr>
        <w:spacing w:after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DD4F47" w:rsidRDefault="00DD4F47" w:rsidP="00CA20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4F47" w:rsidRDefault="00DD4F47" w:rsidP="00CA20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4F47" w:rsidRDefault="00DD4F47" w:rsidP="00CA20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043" w:rsidRPr="005F6BA2" w:rsidRDefault="00CA2043" w:rsidP="00CA20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ข้อความที่ระบุไว้ใน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รายงานประเมินผลตนเอง (</w:t>
      </w:r>
      <w:r>
        <w:rPr>
          <w:rFonts w:ascii="TH SarabunIT๙" w:hAnsi="TH SarabunIT๙" w:cs="TH SarabunIT๙"/>
          <w:sz w:val="32"/>
          <w:szCs w:val="32"/>
        </w:rPr>
        <w:t>Self Assessment Report : SAR)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มีความถูกต้องครบถ้วนตามหลักเกณฑ์ทุกประการ</w: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87BE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87BE1">
        <w:rPr>
          <w:rFonts w:ascii="TH SarabunIT๙" w:hAnsi="TH SarabunIT๙" w:cs="TH SarabunIT๙" w:hint="cs"/>
          <w:sz w:val="32"/>
          <w:szCs w:val="32"/>
          <w:u w:val="dotted"/>
          <w:cs/>
        </w:rPr>
        <w:t>นายอาแซ     มาหะมะ</w:t>
      </w:r>
      <w:r w:rsidRPr="005F6BA2">
        <w:rPr>
          <w:rFonts w:ascii="TH SarabunIT๙" w:hAnsi="TH SarabunIT๙" w:cs="TH SarabunIT๙"/>
          <w:sz w:val="32"/>
          <w:szCs w:val="32"/>
          <w:cs/>
        </w:rPr>
        <w:t>)</w:t>
      </w:r>
    </w:p>
    <w:p w:rsidR="00CA2043" w:rsidRPr="0046119D" w:rsidRDefault="00CA2043" w:rsidP="00CA2043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  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ผู้บริหารองค์กรปกครองส่วนท้องถิ่น</w:t>
      </w:r>
    </w:p>
    <w:p w:rsidR="00506BB8" w:rsidRDefault="00CA2043" w:rsidP="00CA2043"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F87B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="00F87B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87BE1" w:rsidRPr="00F87B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19 </w:t>
      </w:r>
      <w:r w:rsidRPr="00F87BE1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F87BE1" w:rsidRPr="00F87B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พฤษภาคม/ 2560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p w:rsidR="00760E5B" w:rsidRDefault="00760E5B" w:rsidP="00CA2043"/>
    <w:sectPr w:rsidR="00760E5B" w:rsidSect="00C12D83">
      <w:headerReference w:type="default" r:id="rId8"/>
      <w:pgSz w:w="11906" w:h="16838"/>
      <w:pgMar w:top="1440" w:right="1440" w:bottom="1440" w:left="1440" w:header="4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2A" w:rsidRDefault="00C25F2A" w:rsidP="000E4C53">
      <w:r>
        <w:separator/>
      </w:r>
    </w:p>
  </w:endnote>
  <w:endnote w:type="continuationSeparator" w:id="0">
    <w:p w:rsidR="00C25F2A" w:rsidRDefault="00C25F2A" w:rsidP="000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2A" w:rsidRDefault="00C25F2A" w:rsidP="000E4C53">
      <w:r>
        <w:separator/>
      </w:r>
    </w:p>
  </w:footnote>
  <w:footnote w:type="continuationSeparator" w:id="0">
    <w:p w:rsidR="00C25F2A" w:rsidRDefault="00C25F2A" w:rsidP="000E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47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12D83" w:rsidRPr="000E4C53" w:rsidRDefault="00C12D83" w:rsidP="000E4C53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E4C53">
          <w:rPr>
            <w:rFonts w:ascii="TH SarabunIT๙" w:hAnsi="TH SarabunIT๙" w:cs="TH SarabunIT๙"/>
            <w:sz w:val="32"/>
            <w:szCs w:val="32"/>
          </w:rPr>
          <w:t>-</w:t>
        </w:r>
        <w:r>
          <w:t xml:space="preserve"> </w: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4C5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D56B8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0"/>
  </w:num>
  <w:num w:numId="9">
    <w:abstractNumId w:val="1"/>
  </w:num>
  <w:num w:numId="10">
    <w:abstractNumId w:val="23"/>
  </w:num>
  <w:num w:numId="11">
    <w:abstractNumId w:val="12"/>
  </w:num>
  <w:num w:numId="12">
    <w:abstractNumId w:val="27"/>
  </w:num>
  <w:num w:numId="13">
    <w:abstractNumId w:val="10"/>
  </w:num>
  <w:num w:numId="14">
    <w:abstractNumId w:val="22"/>
  </w:num>
  <w:num w:numId="15">
    <w:abstractNumId w:val="29"/>
  </w:num>
  <w:num w:numId="16">
    <w:abstractNumId w:val="6"/>
  </w:num>
  <w:num w:numId="17">
    <w:abstractNumId w:val="16"/>
  </w:num>
  <w:num w:numId="18">
    <w:abstractNumId w:val="7"/>
  </w:num>
  <w:num w:numId="19">
    <w:abstractNumId w:val="21"/>
  </w:num>
  <w:num w:numId="20">
    <w:abstractNumId w:val="20"/>
  </w:num>
  <w:num w:numId="21">
    <w:abstractNumId w:val="2"/>
  </w:num>
  <w:num w:numId="22">
    <w:abstractNumId w:val="24"/>
  </w:num>
  <w:num w:numId="23">
    <w:abstractNumId w:val="19"/>
  </w:num>
  <w:num w:numId="24">
    <w:abstractNumId w:val="26"/>
  </w:num>
  <w:num w:numId="25">
    <w:abstractNumId w:val="18"/>
  </w:num>
  <w:num w:numId="26">
    <w:abstractNumId w:val="25"/>
  </w:num>
  <w:num w:numId="27">
    <w:abstractNumId w:val="11"/>
  </w:num>
  <w:num w:numId="28">
    <w:abstractNumId w:val="13"/>
  </w:num>
  <w:num w:numId="29">
    <w:abstractNumId w:val="17"/>
  </w:num>
  <w:num w:numId="30">
    <w:abstractNumId w:val="14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43"/>
    <w:rsid w:val="0001237A"/>
    <w:rsid w:val="000421C3"/>
    <w:rsid w:val="00074E8A"/>
    <w:rsid w:val="000E4C53"/>
    <w:rsid w:val="00113043"/>
    <w:rsid w:val="00125D54"/>
    <w:rsid w:val="00126F6A"/>
    <w:rsid w:val="00140F43"/>
    <w:rsid w:val="00153DFC"/>
    <w:rsid w:val="00180D3E"/>
    <w:rsid w:val="00183902"/>
    <w:rsid w:val="001D56B8"/>
    <w:rsid w:val="001F5860"/>
    <w:rsid w:val="0020794C"/>
    <w:rsid w:val="002312E4"/>
    <w:rsid w:val="0025411E"/>
    <w:rsid w:val="00261A09"/>
    <w:rsid w:val="00273494"/>
    <w:rsid w:val="00291CF6"/>
    <w:rsid w:val="002E7C64"/>
    <w:rsid w:val="00321243"/>
    <w:rsid w:val="00363E5B"/>
    <w:rsid w:val="003720D1"/>
    <w:rsid w:val="00386850"/>
    <w:rsid w:val="00396269"/>
    <w:rsid w:val="003C1426"/>
    <w:rsid w:val="003D0744"/>
    <w:rsid w:val="003D14A8"/>
    <w:rsid w:val="004350BA"/>
    <w:rsid w:val="00441B70"/>
    <w:rsid w:val="00473ABA"/>
    <w:rsid w:val="004C3F4C"/>
    <w:rsid w:val="004D7571"/>
    <w:rsid w:val="00506BB8"/>
    <w:rsid w:val="00557812"/>
    <w:rsid w:val="0059637D"/>
    <w:rsid w:val="005D17D5"/>
    <w:rsid w:val="005D7129"/>
    <w:rsid w:val="005D78A8"/>
    <w:rsid w:val="00600661"/>
    <w:rsid w:val="0062342D"/>
    <w:rsid w:val="00652535"/>
    <w:rsid w:val="00652C83"/>
    <w:rsid w:val="00656F0D"/>
    <w:rsid w:val="00662094"/>
    <w:rsid w:val="00670032"/>
    <w:rsid w:val="00691F45"/>
    <w:rsid w:val="006B5FEC"/>
    <w:rsid w:val="006C6E54"/>
    <w:rsid w:val="006E0B87"/>
    <w:rsid w:val="006F75F7"/>
    <w:rsid w:val="00701303"/>
    <w:rsid w:val="00721DD2"/>
    <w:rsid w:val="00724F22"/>
    <w:rsid w:val="00760E5B"/>
    <w:rsid w:val="007B121F"/>
    <w:rsid w:val="007C60CB"/>
    <w:rsid w:val="007D3B61"/>
    <w:rsid w:val="00801138"/>
    <w:rsid w:val="008C176E"/>
    <w:rsid w:val="009306EF"/>
    <w:rsid w:val="0094234D"/>
    <w:rsid w:val="0096092D"/>
    <w:rsid w:val="009933BE"/>
    <w:rsid w:val="009A5292"/>
    <w:rsid w:val="009C5F29"/>
    <w:rsid w:val="009F5CC5"/>
    <w:rsid w:val="00A06273"/>
    <w:rsid w:val="00A10B7E"/>
    <w:rsid w:val="00A741A7"/>
    <w:rsid w:val="00AD1847"/>
    <w:rsid w:val="00AD21ED"/>
    <w:rsid w:val="00B10E53"/>
    <w:rsid w:val="00B66A4F"/>
    <w:rsid w:val="00C12D83"/>
    <w:rsid w:val="00C25F2A"/>
    <w:rsid w:val="00C977BC"/>
    <w:rsid w:val="00CA2043"/>
    <w:rsid w:val="00CC0DB2"/>
    <w:rsid w:val="00DD4F47"/>
    <w:rsid w:val="00E10AF9"/>
    <w:rsid w:val="00E55CEB"/>
    <w:rsid w:val="00E84474"/>
    <w:rsid w:val="00E96496"/>
    <w:rsid w:val="00EB7D76"/>
    <w:rsid w:val="00F41796"/>
    <w:rsid w:val="00F57EBF"/>
    <w:rsid w:val="00F67032"/>
    <w:rsid w:val="00F84833"/>
    <w:rsid w:val="00F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204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2043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CA2043"/>
  </w:style>
  <w:style w:type="paragraph" w:styleId="aa">
    <w:name w:val="Balloon Text"/>
    <w:basedOn w:val="a"/>
    <w:link w:val="ab"/>
    <w:rsid w:val="00CA204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A204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CA20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CA204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2043"/>
  </w:style>
  <w:style w:type="character" w:styleId="ae">
    <w:name w:val="Strong"/>
    <w:basedOn w:val="a0"/>
    <w:uiPriority w:val="22"/>
    <w:qFormat/>
    <w:rsid w:val="00CA2043"/>
    <w:rPr>
      <w:b/>
      <w:bCs/>
    </w:rPr>
  </w:style>
  <w:style w:type="character" w:styleId="af">
    <w:name w:val="Hyperlink"/>
    <w:basedOn w:val="a0"/>
    <w:uiPriority w:val="99"/>
    <w:rsid w:val="00CA20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A20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CA204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2043"/>
    <w:rPr>
      <w:rFonts w:ascii="Cambria" w:eastAsia="Times New Roman" w:hAnsi="Cambria" w:cs="Angsana New"/>
      <w:sz w:val="24"/>
      <w:szCs w:val="30"/>
    </w:rPr>
  </w:style>
  <w:style w:type="character" w:customStyle="1" w:styleId="Bodytext10105pt">
    <w:name w:val="Body text (10) + 10.5 pt"/>
    <w:aliases w:val="Not Bold,Header or footer + 13 pt,Heading #7 + 10.5 pt,Header or footer + 8.5 pt,Heading #7 + 10 pt,Header or footer + 10 pt"/>
    <w:basedOn w:val="a0"/>
    <w:rsid w:val="00473ABA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Headerorfooter">
    <w:name w:val="Header or footer_"/>
    <w:basedOn w:val="a0"/>
    <w:link w:val="Headerorfooter0"/>
    <w:rsid w:val="00473ABA"/>
    <w:rPr>
      <w:rFonts w:ascii="Angsana New" w:eastAsia="Angsana New" w:hAnsi="Angsana New" w:cs="Angsana New"/>
      <w:b/>
      <w:bCs/>
      <w:szCs w:val="22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473ABA"/>
    <w:pPr>
      <w:widowControl w:val="0"/>
      <w:shd w:val="clear" w:color="auto" w:fill="FFFFFF"/>
      <w:spacing w:line="304" w:lineRule="exact"/>
    </w:pPr>
    <w:rPr>
      <w:rFonts w:ascii="Angsana New" w:eastAsia="Angsana New" w:hAnsi="Angsana New"/>
      <w:b/>
      <w:bCs/>
      <w:sz w:val="22"/>
      <w:szCs w:val="22"/>
    </w:rPr>
  </w:style>
  <w:style w:type="character" w:customStyle="1" w:styleId="Bodytext18">
    <w:name w:val="Body text (18)_"/>
    <w:basedOn w:val="a0"/>
    <w:link w:val="Bodytext180"/>
    <w:rsid w:val="00473ABA"/>
    <w:rPr>
      <w:rFonts w:ascii="Angsana New" w:eastAsia="Angsana New" w:hAnsi="Angsana New" w:cs="Angsana New"/>
      <w:sz w:val="26"/>
      <w:szCs w:val="26"/>
      <w:shd w:val="clear" w:color="auto" w:fill="FFFFFF"/>
    </w:rPr>
  </w:style>
  <w:style w:type="paragraph" w:customStyle="1" w:styleId="Bodytext180">
    <w:name w:val="Body text (18)"/>
    <w:basedOn w:val="a"/>
    <w:link w:val="Bodytext18"/>
    <w:rsid w:val="00473ABA"/>
    <w:pPr>
      <w:widowControl w:val="0"/>
      <w:shd w:val="clear" w:color="auto" w:fill="FFFFFF"/>
      <w:spacing w:after="140" w:line="352" w:lineRule="exact"/>
      <w:jc w:val="thaiDistribute"/>
    </w:pPr>
    <w:rPr>
      <w:rFonts w:ascii="Angsana New" w:eastAsia="Angsana New" w:hAnsi="Angsana New"/>
      <w:sz w:val="26"/>
      <w:szCs w:val="26"/>
    </w:rPr>
  </w:style>
  <w:style w:type="character" w:customStyle="1" w:styleId="Heading7">
    <w:name w:val="Heading #7_"/>
    <w:basedOn w:val="a0"/>
    <w:link w:val="Heading70"/>
    <w:rsid w:val="009F5CC5"/>
    <w:rPr>
      <w:rFonts w:ascii="Angsana New" w:eastAsia="Angsana New" w:hAnsi="Angsana New" w:cs="Angsana New"/>
      <w:b/>
      <w:bCs/>
      <w:sz w:val="28"/>
      <w:shd w:val="clear" w:color="auto" w:fill="FFFFFF"/>
    </w:rPr>
  </w:style>
  <w:style w:type="paragraph" w:customStyle="1" w:styleId="Heading70">
    <w:name w:val="Heading #7"/>
    <w:basedOn w:val="a"/>
    <w:link w:val="Heading7"/>
    <w:rsid w:val="009F5CC5"/>
    <w:pPr>
      <w:widowControl w:val="0"/>
      <w:shd w:val="clear" w:color="auto" w:fill="FFFFFF"/>
      <w:spacing w:before="160" w:line="388" w:lineRule="exact"/>
      <w:jc w:val="thaiDistribute"/>
      <w:outlineLvl w:val="6"/>
    </w:pPr>
    <w:rPr>
      <w:rFonts w:ascii="Angsana New" w:eastAsia="Angsana New" w:hAnsi="Angsana New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204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2043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CA2043"/>
  </w:style>
  <w:style w:type="paragraph" w:styleId="aa">
    <w:name w:val="Balloon Text"/>
    <w:basedOn w:val="a"/>
    <w:link w:val="ab"/>
    <w:rsid w:val="00CA204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A204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CA20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CA204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2043"/>
  </w:style>
  <w:style w:type="character" w:styleId="ae">
    <w:name w:val="Strong"/>
    <w:basedOn w:val="a0"/>
    <w:uiPriority w:val="22"/>
    <w:qFormat/>
    <w:rsid w:val="00CA2043"/>
    <w:rPr>
      <w:b/>
      <w:bCs/>
    </w:rPr>
  </w:style>
  <w:style w:type="character" w:styleId="af">
    <w:name w:val="Hyperlink"/>
    <w:basedOn w:val="a0"/>
    <w:uiPriority w:val="99"/>
    <w:rsid w:val="00CA20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A20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CA204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2043"/>
    <w:rPr>
      <w:rFonts w:ascii="Cambria" w:eastAsia="Times New Roman" w:hAnsi="Cambria" w:cs="Angsana New"/>
      <w:sz w:val="24"/>
      <w:szCs w:val="30"/>
    </w:rPr>
  </w:style>
  <w:style w:type="character" w:customStyle="1" w:styleId="Bodytext10105pt">
    <w:name w:val="Body text (10) + 10.5 pt"/>
    <w:aliases w:val="Not Bold,Header or footer + 13 pt,Heading #7 + 10.5 pt,Header or footer + 8.5 pt,Heading #7 + 10 pt,Header or footer + 10 pt"/>
    <w:basedOn w:val="a0"/>
    <w:rsid w:val="00473ABA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Headerorfooter">
    <w:name w:val="Header or footer_"/>
    <w:basedOn w:val="a0"/>
    <w:link w:val="Headerorfooter0"/>
    <w:rsid w:val="00473ABA"/>
    <w:rPr>
      <w:rFonts w:ascii="Angsana New" w:eastAsia="Angsana New" w:hAnsi="Angsana New" w:cs="Angsana New"/>
      <w:b/>
      <w:bCs/>
      <w:szCs w:val="22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473ABA"/>
    <w:pPr>
      <w:widowControl w:val="0"/>
      <w:shd w:val="clear" w:color="auto" w:fill="FFFFFF"/>
      <w:spacing w:line="304" w:lineRule="exact"/>
    </w:pPr>
    <w:rPr>
      <w:rFonts w:ascii="Angsana New" w:eastAsia="Angsana New" w:hAnsi="Angsana New"/>
      <w:b/>
      <w:bCs/>
      <w:sz w:val="22"/>
      <w:szCs w:val="22"/>
    </w:rPr>
  </w:style>
  <w:style w:type="character" w:customStyle="1" w:styleId="Bodytext18">
    <w:name w:val="Body text (18)_"/>
    <w:basedOn w:val="a0"/>
    <w:link w:val="Bodytext180"/>
    <w:rsid w:val="00473ABA"/>
    <w:rPr>
      <w:rFonts w:ascii="Angsana New" w:eastAsia="Angsana New" w:hAnsi="Angsana New" w:cs="Angsana New"/>
      <w:sz w:val="26"/>
      <w:szCs w:val="26"/>
      <w:shd w:val="clear" w:color="auto" w:fill="FFFFFF"/>
    </w:rPr>
  </w:style>
  <w:style w:type="paragraph" w:customStyle="1" w:styleId="Bodytext180">
    <w:name w:val="Body text (18)"/>
    <w:basedOn w:val="a"/>
    <w:link w:val="Bodytext18"/>
    <w:rsid w:val="00473ABA"/>
    <w:pPr>
      <w:widowControl w:val="0"/>
      <w:shd w:val="clear" w:color="auto" w:fill="FFFFFF"/>
      <w:spacing w:after="140" w:line="352" w:lineRule="exact"/>
      <w:jc w:val="thaiDistribute"/>
    </w:pPr>
    <w:rPr>
      <w:rFonts w:ascii="Angsana New" w:eastAsia="Angsana New" w:hAnsi="Angsana New"/>
      <w:sz w:val="26"/>
      <w:szCs w:val="26"/>
    </w:rPr>
  </w:style>
  <w:style w:type="character" w:customStyle="1" w:styleId="Heading7">
    <w:name w:val="Heading #7_"/>
    <w:basedOn w:val="a0"/>
    <w:link w:val="Heading70"/>
    <w:rsid w:val="009F5CC5"/>
    <w:rPr>
      <w:rFonts w:ascii="Angsana New" w:eastAsia="Angsana New" w:hAnsi="Angsana New" w:cs="Angsana New"/>
      <w:b/>
      <w:bCs/>
      <w:sz w:val="28"/>
      <w:shd w:val="clear" w:color="auto" w:fill="FFFFFF"/>
    </w:rPr>
  </w:style>
  <w:style w:type="paragraph" w:customStyle="1" w:styleId="Heading70">
    <w:name w:val="Heading #7"/>
    <w:basedOn w:val="a"/>
    <w:link w:val="Heading7"/>
    <w:rsid w:val="009F5CC5"/>
    <w:pPr>
      <w:widowControl w:val="0"/>
      <w:shd w:val="clear" w:color="auto" w:fill="FFFFFF"/>
      <w:spacing w:before="160" w:line="388" w:lineRule="exact"/>
      <w:jc w:val="thaiDistribute"/>
      <w:outlineLvl w:val="6"/>
    </w:pPr>
    <w:rPr>
      <w:rFonts w:ascii="Angsana New" w:eastAsia="Angsana New" w:hAnsi="Angsan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4852</Words>
  <Characters>27659</Characters>
  <Application>Microsoft Office Word</Application>
  <DocSecurity>0</DocSecurity>
  <Lines>230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USER</cp:lastModifiedBy>
  <cp:revision>2</cp:revision>
  <cp:lastPrinted>2020-06-24T04:54:00Z</cp:lastPrinted>
  <dcterms:created xsi:type="dcterms:W3CDTF">2022-01-20T03:14:00Z</dcterms:created>
  <dcterms:modified xsi:type="dcterms:W3CDTF">2022-01-20T03:14:00Z</dcterms:modified>
</cp:coreProperties>
</file>